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P="01D6640C" w14:paraId="1D5D36E4" wp14:textId="62C46305">
      <w:pPr>
        <w:pStyle w:val="Heading1"/>
        <w:jc w:val="center"/>
        <w:rPr>
          <w:rFonts w:ascii="Arial" w:hAnsi="Arial" w:eastAsia="Arial" w:cs="Arial"/>
          <w:color w:val="auto"/>
          <w:sz w:val="36"/>
          <w:szCs w:val="36"/>
        </w:rPr>
      </w:pPr>
      <w:r w:rsidRPr="370F7846" w:rsidR="370F7846">
        <w:rPr>
          <w:rFonts w:ascii="Arial" w:hAnsi="Arial" w:eastAsia="Arial" w:cs="Arial"/>
          <w:color w:val="auto"/>
          <w:sz w:val="36"/>
          <w:szCs w:val="36"/>
        </w:rPr>
        <w:t>Technical Rider – La Famille LeBlanc (2025)</w:t>
      </w:r>
    </w:p>
    <w:p w:rsidR="01D6640C" w:rsidP="01D6640C" w:rsidRDefault="01D6640C" w14:paraId="2C3F8A22" w14:textId="20D5FBAA">
      <w:pPr>
        <w:pStyle w:val="Heading2"/>
        <w:rPr>
          <w:rFonts w:ascii="Arial" w:hAnsi="Arial" w:eastAsia="Arial" w:cs="Arial"/>
          <w:color w:val="auto"/>
          <w:sz w:val="28"/>
          <w:szCs w:val="28"/>
        </w:rPr>
      </w:pPr>
    </w:p>
    <w:p w:rsidR="01D6640C" w:rsidP="4A4B2CBE" w:rsidRDefault="01D6640C" w14:paraId="298F9634" w14:textId="2FFD74EE">
      <w:pPr>
        <w:pStyle w:val="Heading2"/>
        <w:suppressLineNumbers w:val="0"/>
        <w:spacing w:before="200" w:beforeAutospacing="off" w:after="0" w:afterAutospacing="off" w:line="276" w:lineRule="auto"/>
        <w:ind w:left="0" w:right="0"/>
        <w:jc w:val="left"/>
      </w:pPr>
      <w:r w:rsidRPr="4A4B2CBE" w:rsidR="4A4B2CBE">
        <w:rPr>
          <w:rFonts w:ascii="Arial" w:hAnsi="Arial" w:eastAsia="Arial" w:cs="Arial"/>
          <w:color w:val="auto"/>
          <w:sz w:val="28"/>
          <w:szCs w:val="28"/>
        </w:rPr>
        <w:t>General information</w:t>
      </w:r>
    </w:p>
    <w:p w:rsidR="4458DD04" w:rsidP="4458DD04" w:rsidRDefault="4458DD04" w14:paraId="03320955" w14:textId="04374D71">
      <w:pPr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A4B2CBE" w:rsidR="4A4B2C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 Number of performers on stage: 5</w:t>
      </w:r>
      <w:r>
        <w:br/>
      </w:r>
      <w:r w:rsidRPr="4A4B2CBE" w:rsidR="4A4B2C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 Instrument microphones: Provided by the artists</w:t>
      </w:r>
      <w:r>
        <w:br/>
      </w:r>
      <w:r w:rsidRPr="4A4B2CBE" w:rsidR="4A4B2C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 To be provided by the venue: items listed in Sources/Micro/DI</w:t>
      </w:r>
      <w:r>
        <w:br/>
      </w:r>
      <w:r w:rsidRPr="4A4B2CBE" w:rsidR="4A4B2C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 Dance area: Yes (see details below)</w:t>
      </w:r>
      <w:r>
        <w:br/>
      </w:r>
      <w:r w:rsidRPr="4A4B2CBE" w:rsidR="4A4B2C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 Backline </w:t>
      </w:r>
      <w:r w:rsidRPr="4A4B2CBE" w:rsidR="4A4B2C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required</w:t>
      </w:r>
      <w:r w:rsidRPr="4A4B2CBE" w:rsidR="4A4B2C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Yes (see dedicated section)</w:t>
      </w:r>
    </w:p>
    <w:p w:rsidR="4A4B2CBE" w:rsidP="4A4B2CBE" w:rsidRDefault="4A4B2CBE" w14:paraId="39567C06" w14:textId="3DCFC3C0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1D6640C" w:rsidP="01D6640C" w:rsidRDefault="01D6640C" w14:paraId="7D299926" w14:textId="0E10433D">
      <w:pPr>
        <w:spacing w:after="0" w:afterAutospacing="off"/>
        <w:rPr>
          <w:rFonts w:ascii="Arial" w:hAnsi="Arial" w:eastAsia="Arial" w:cs="Arial"/>
        </w:rPr>
      </w:pPr>
      <w:r>
        <w:drawing>
          <wp:inline wp14:editId="6C2016D8" wp14:anchorId="4E93EACC">
            <wp:extent cx="5943600" cy="4200525"/>
            <wp:effectExtent l="0" t="0" r="0" b="0"/>
            <wp:docPr id="52891850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3125fe9dbb348b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1D6640C" w:rsidP="01D6640C" w:rsidRDefault="01D6640C" w14:paraId="7B03FDA2" w14:textId="6B9B73A9">
      <w:pPr>
        <w:spacing w:after="0" w:afterAutospacing="off"/>
        <w:rPr>
          <w:rFonts w:ascii="Arial" w:hAnsi="Arial" w:eastAsia="Arial" w:cs="Arial"/>
        </w:rPr>
      </w:pPr>
    </w:p>
    <w:p xmlns:wp14="http://schemas.microsoft.com/office/word/2010/wordml" w:rsidP="01D6640C" w14:paraId="672A6659" wp14:textId="46A23804">
      <w:pPr>
        <w:jc w:val="center"/>
      </w:pPr>
    </w:p>
    <w:p xmlns:wp14="http://schemas.microsoft.com/office/word/2010/wordml" w:rsidP="01D6640C" w14:paraId="0A37501D" wp14:textId="77777777" wp14:noSpellErr="1">
      <w:pPr>
        <w:rPr>
          <w:rFonts w:ascii="Arial" w:hAnsi="Arial" w:eastAsia="Arial" w:cs="Arial"/>
        </w:rPr>
      </w:pPr>
      <w:r w:rsidRPr="01D6640C">
        <w:rPr>
          <w:rFonts w:ascii="Arial" w:hAnsi="Arial" w:eastAsia="Arial" w:cs="Arial"/>
        </w:rPr>
        <w:br w:type="page"/>
      </w:r>
    </w:p>
    <w:p xmlns:wp14="http://schemas.microsoft.com/office/word/2010/wordml" w:rsidP="01D6640C" w14:paraId="6111D892" wp14:textId="77777777" wp14:noSpellErr="1">
      <w:pPr>
        <w:pStyle w:val="Heading2"/>
        <w:rPr>
          <w:rFonts w:ascii="Arial" w:hAnsi="Arial" w:eastAsia="Arial" w:cs="Arial"/>
          <w:color w:val="auto"/>
          <w:sz w:val="28"/>
          <w:szCs w:val="28"/>
        </w:rPr>
      </w:pPr>
      <w:r w:rsidRPr="01D6640C" w:rsidR="01D6640C">
        <w:rPr>
          <w:rFonts w:ascii="Arial" w:hAnsi="Arial" w:eastAsia="Arial" w:cs="Arial"/>
          <w:color w:val="auto"/>
          <w:sz w:val="28"/>
          <w:szCs w:val="28"/>
        </w:rPr>
        <w:t>Patch list</w:t>
      </w:r>
    </w:p>
    <w:p w:rsidR="01D6640C" w:rsidP="01D6640C" w:rsidRDefault="01D6640C" w14:paraId="44593F53" w14:textId="4BB1C523">
      <w:pPr>
        <w:pStyle w:val="Normal"/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630"/>
        <w:gridCol w:w="3345"/>
        <w:gridCol w:w="4185"/>
        <w:gridCol w:w="1200"/>
      </w:tblGrid>
      <w:tr w:rsidR="4C6B611C" w:rsidTr="3E0B4CDA" w14:paraId="6ADF16E6">
        <w:trPr>
          <w:trHeight w:val="300"/>
        </w:trPr>
        <w:tc>
          <w:tcPr>
            <w:tcW w:w="630" w:type="dxa"/>
            <w:shd w:val="clear" w:color="auto" w:fill="D9D9D9" w:themeFill="background1" w:themeFillShade="D9"/>
            <w:tcMar/>
          </w:tcPr>
          <w:p w:rsidR="4C6B611C" w:rsidP="3BC00BBC" w:rsidRDefault="4C6B611C" w14:paraId="1452E406" w14:noSpellErr="1">
            <w:pPr>
              <w:spacing w:before="60" w:beforeAutospacing="off" w:after="60" w:afterAutospacing="off" w:line="276" w:lineRule="auto"/>
              <w:jc w:val="left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3BC00BBC" w:rsidR="3BC00BB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#</w:t>
            </w:r>
          </w:p>
        </w:tc>
        <w:tc>
          <w:tcPr>
            <w:tcW w:w="3345" w:type="dxa"/>
            <w:shd w:val="clear" w:color="auto" w:fill="D9D9D9" w:themeFill="background1" w:themeFillShade="D9"/>
            <w:tcMar/>
          </w:tcPr>
          <w:p w:rsidR="4C6B611C" w:rsidP="3BC00BBC" w:rsidRDefault="4C6B611C" w14:paraId="47F80E1A" w14:textId="166689E6">
            <w:pPr>
              <w:spacing w:before="60" w:beforeAutospacing="off" w:after="60" w:afterAutospacing="off" w:line="276" w:lineRule="auto"/>
              <w:jc w:val="left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370F7846" w:rsidR="370F7846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Performer / Instrument</w:t>
            </w:r>
          </w:p>
        </w:tc>
        <w:tc>
          <w:tcPr>
            <w:tcW w:w="4185" w:type="dxa"/>
            <w:shd w:val="clear" w:color="auto" w:fill="D9D9D9" w:themeFill="background1" w:themeFillShade="D9"/>
            <w:tcMar/>
          </w:tcPr>
          <w:p w:rsidR="4C6B611C" w:rsidP="3BC00BBC" w:rsidRDefault="4C6B611C" w14:paraId="50E26EE9" w14:noSpellErr="1">
            <w:pPr>
              <w:spacing w:before="60" w:beforeAutospacing="off" w:after="60" w:afterAutospacing="off" w:line="276" w:lineRule="auto"/>
              <w:jc w:val="left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3BC00BBC" w:rsidR="3BC00BB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Source / Micro / DI</w:t>
            </w:r>
          </w:p>
        </w:tc>
        <w:tc>
          <w:tcPr>
            <w:tcW w:w="1200" w:type="dxa"/>
            <w:shd w:val="clear" w:color="auto" w:fill="D9D9D9" w:themeFill="background1" w:themeFillShade="D9"/>
            <w:tcMar/>
          </w:tcPr>
          <w:p w:rsidR="4C6B611C" w:rsidP="3BC00BBC" w:rsidRDefault="4C6B611C" w14:paraId="534F08FE" w14:noSpellErr="1">
            <w:pPr>
              <w:spacing w:before="60" w:beforeAutospacing="off" w:after="60" w:afterAutospacing="off" w:line="276" w:lineRule="auto"/>
              <w:jc w:val="left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3BC00BBC" w:rsidR="3BC00BB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Phantom Power</w:t>
            </w:r>
          </w:p>
        </w:tc>
      </w:tr>
      <w:tr w:rsidR="4C6B611C" w:rsidTr="3E0B4CDA" w14:paraId="69D55F60">
        <w:trPr>
          <w:trHeight w:val="300"/>
        </w:trPr>
        <w:tc>
          <w:tcPr>
            <w:tcW w:w="630" w:type="dxa"/>
            <w:tcMar/>
          </w:tcPr>
          <w:p w:rsidR="4C6B611C" w:rsidP="4C6B611C" w:rsidRDefault="4C6B611C" w14:noSpellErr="1" w14:paraId="5364CEC5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C6B611C" w:rsidR="4C6B611C">
              <w:rPr>
                <w:rFonts w:ascii="Arial" w:hAnsi="Arial" w:eastAsia="Arial" w:cs="Arial"/>
                <w:sz w:val="22"/>
                <w:szCs w:val="22"/>
              </w:rPr>
              <w:t>1</w:t>
            </w:r>
          </w:p>
        </w:tc>
        <w:tc>
          <w:tcPr>
            <w:tcW w:w="3345" w:type="dxa"/>
            <w:tcMar/>
          </w:tcPr>
          <w:p w:rsidR="4C6B611C" w:rsidP="4C6B611C" w:rsidRDefault="4C6B611C" w14:paraId="50FED4E2" w14:textId="1CCFF619">
            <w:pPr>
              <w:pStyle w:val="Normal"/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sz w:val="22"/>
                <w:szCs w:val="22"/>
              </w:rPr>
              <w:t xml:space="preserve">Vocal – Robin  </w:t>
            </w:r>
          </w:p>
        </w:tc>
        <w:tc>
          <w:tcPr>
            <w:tcW w:w="4185" w:type="dxa"/>
            <w:tcMar/>
          </w:tcPr>
          <w:p w:rsidR="4C6B611C" w:rsidP="4C6B611C" w:rsidRDefault="4C6B611C" w14:paraId="04067F99" w14:textId="76E175DE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sz w:val="22"/>
                <w:szCs w:val="22"/>
              </w:rPr>
              <w:t>Vocal mic + XLR</w:t>
            </w:r>
          </w:p>
        </w:tc>
        <w:tc>
          <w:tcPr>
            <w:tcW w:w="1200" w:type="dxa"/>
            <w:tcMar/>
          </w:tcPr>
          <w:p w:rsidR="4C6B611C" w:rsidP="4C6B611C" w:rsidRDefault="4C6B611C" w14:paraId="41E9DCE3" w14:textId="798DF688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sz w:val="22"/>
                <w:szCs w:val="22"/>
              </w:rPr>
              <w:t>No</w:t>
            </w:r>
          </w:p>
        </w:tc>
      </w:tr>
      <w:tr w:rsidR="4C6B611C" w:rsidTr="3E0B4CDA" w14:paraId="4E7C5B9B">
        <w:trPr>
          <w:trHeight w:val="300"/>
        </w:trPr>
        <w:tc>
          <w:tcPr>
            <w:tcW w:w="630" w:type="dxa"/>
            <w:tcMar/>
          </w:tcPr>
          <w:p w:rsidR="4C6B611C" w:rsidP="4C6B611C" w:rsidRDefault="4C6B611C" w14:noSpellErr="1" w14:paraId="5DD200B6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C6B611C" w:rsidR="4C6B611C">
              <w:rPr>
                <w:rFonts w:ascii="Arial" w:hAnsi="Arial" w:eastAsia="Arial" w:cs="Arial"/>
                <w:sz w:val="22"/>
                <w:szCs w:val="22"/>
              </w:rPr>
              <w:t>2</w:t>
            </w:r>
          </w:p>
        </w:tc>
        <w:tc>
          <w:tcPr>
            <w:tcW w:w="3345" w:type="dxa"/>
            <w:tcMar/>
          </w:tcPr>
          <w:p w:rsidR="4C6B611C" w:rsidP="4C6B611C" w:rsidRDefault="4C6B611C" w14:paraId="0B0796E0" w14:textId="5946B207">
            <w:pPr>
              <w:pStyle w:val="Normal"/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sz w:val="22"/>
                <w:szCs w:val="22"/>
              </w:rPr>
              <w:t xml:space="preserve">Vocal – Charlotte </w:t>
            </w:r>
          </w:p>
        </w:tc>
        <w:tc>
          <w:tcPr>
            <w:tcW w:w="4185" w:type="dxa"/>
            <w:tcMar/>
          </w:tcPr>
          <w:p w:rsidR="4C6B611C" w:rsidP="4C6B611C" w:rsidRDefault="4C6B611C" w14:paraId="3DD154BC" w14:textId="1F5F12C9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sz w:val="22"/>
                <w:szCs w:val="22"/>
              </w:rPr>
              <w:t>Vocal mic + XLR</w:t>
            </w:r>
          </w:p>
        </w:tc>
        <w:tc>
          <w:tcPr>
            <w:tcW w:w="1200" w:type="dxa"/>
            <w:tcMar/>
          </w:tcPr>
          <w:p w:rsidR="4C6B611C" w:rsidP="4C6B611C" w:rsidRDefault="4C6B611C" w14:paraId="7DFD29E1" w14:textId="37E38B73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sz w:val="22"/>
                <w:szCs w:val="22"/>
              </w:rPr>
              <w:t>No</w:t>
            </w:r>
          </w:p>
        </w:tc>
      </w:tr>
      <w:tr w:rsidR="4C6B611C" w:rsidTr="3E0B4CDA" w14:paraId="0FDF6251">
        <w:trPr>
          <w:trHeight w:val="300"/>
        </w:trPr>
        <w:tc>
          <w:tcPr>
            <w:tcW w:w="630" w:type="dxa"/>
            <w:tcMar/>
          </w:tcPr>
          <w:p w:rsidR="4C6B611C" w:rsidP="4C6B611C" w:rsidRDefault="4C6B611C" w14:noSpellErr="1" w14:paraId="4A787A73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C6B611C" w:rsidR="4C6B611C">
              <w:rPr>
                <w:rFonts w:ascii="Arial" w:hAnsi="Arial" w:eastAsia="Arial" w:cs="Arial"/>
                <w:sz w:val="22"/>
                <w:szCs w:val="22"/>
              </w:rPr>
              <w:t>3</w:t>
            </w:r>
          </w:p>
        </w:tc>
        <w:tc>
          <w:tcPr>
            <w:tcW w:w="3345" w:type="dxa"/>
            <w:tcMar/>
          </w:tcPr>
          <w:p w:rsidR="4C6B611C" w:rsidP="4C6B611C" w:rsidRDefault="4C6B611C" w14:paraId="7B25794A" w14:textId="66FABDEF">
            <w:pPr>
              <w:pStyle w:val="Normal"/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sz w:val="22"/>
                <w:szCs w:val="22"/>
              </w:rPr>
              <w:t xml:space="preserve">Vocal – Rosalie </w:t>
            </w:r>
          </w:p>
        </w:tc>
        <w:tc>
          <w:tcPr>
            <w:tcW w:w="4185" w:type="dxa"/>
            <w:tcMar/>
          </w:tcPr>
          <w:p w:rsidR="4C6B611C" w:rsidP="4C6B611C" w:rsidRDefault="4C6B611C" w14:paraId="34B78856" w14:textId="46DCD669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sz w:val="22"/>
                <w:szCs w:val="22"/>
              </w:rPr>
              <w:t>Vocal mic + XLR</w:t>
            </w:r>
          </w:p>
        </w:tc>
        <w:tc>
          <w:tcPr>
            <w:tcW w:w="1200" w:type="dxa"/>
            <w:tcMar/>
          </w:tcPr>
          <w:p w:rsidR="4C6B611C" w:rsidP="4C6B611C" w:rsidRDefault="4C6B611C" w14:paraId="322F0435" w14:textId="55FBBF3F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sz w:val="22"/>
                <w:szCs w:val="22"/>
              </w:rPr>
              <w:t>No</w:t>
            </w:r>
          </w:p>
        </w:tc>
      </w:tr>
      <w:tr w:rsidR="4C6B611C" w:rsidTr="3E0B4CDA" w14:paraId="109135A3">
        <w:trPr>
          <w:trHeight w:val="300"/>
        </w:trPr>
        <w:tc>
          <w:tcPr>
            <w:tcW w:w="630" w:type="dxa"/>
            <w:tcMar/>
          </w:tcPr>
          <w:p w:rsidR="4C6B611C" w:rsidP="4C6B611C" w:rsidRDefault="4C6B611C" w14:noSpellErr="1" w14:paraId="33ECF65F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C6B611C" w:rsidR="4C6B611C">
              <w:rPr>
                <w:rFonts w:ascii="Arial" w:hAnsi="Arial" w:eastAsia="Arial" w:cs="Arial"/>
                <w:sz w:val="22"/>
                <w:szCs w:val="22"/>
              </w:rPr>
              <w:t>4</w:t>
            </w:r>
          </w:p>
        </w:tc>
        <w:tc>
          <w:tcPr>
            <w:tcW w:w="3345" w:type="dxa"/>
            <w:tcMar/>
          </w:tcPr>
          <w:p w:rsidR="4C6B611C" w:rsidP="4C6B611C" w:rsidRDefault="4C6B611C" w14:paraId="745DC21E" w14:textId="3DB7FD58">
            <w:pPr>
              <w:pStyle w:val="Normal"/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sz w:val="22"/>
                <w:szCs w:val="22"/>
              </w:rPr>
              <w:t xml:space="preserve">Vocal – Mélodie </w:t>
            </w:r>
          </w:p>
        </w:tc>
        <w:tc>
          <w:tcPr>
            <w:tcW w:w="4185" w:type="dxa"/>
            <w:tcMar/>
          </w:tcPr>
          <w:p w:rsidR="4C6B611C" w:rsidP="4C6B611C" w:rsidRDefault="4C6B611C" w14:paraId="2146A038" w14:textId="6B954A74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sz w:val="22"/>
                <w:szCs w:val="22"/>
              </w:rPr>
              <w:t>Vocal mic + XLR</w:t>
            </w:r>
          </w:p>
        </w:tc>
        <w:tc>
          <w:tcPr>
            <w:tcW w:w="1200" w:type="dxa"/>
            <w:tcMar/>
          </w:tcPr>
          <w:p w:rsidR="4C6B611C" w:rsidP="4C6B611C" w:rsidRDefault="4C6B611C" w14:paraId="0D922892" w14:textId="5100111B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sz w:val="22"/>
                <w:szCs w:val="22"/>
              </w:rPr>
              <w:t>No</w:t>
            </w:r>
          </w:p>
        </w:tc>
      </w:tr>
      <w:tr w:rsidR="4C6B611C" w:rsidTr="3E0B4CDA" w14:paraId="36185353">
        <w:trPr>
          <w:trHeight w:val="300"/>
        </w:trPr>
        <w:tc>
          <w:tcPr>
            <w:tcW w:w="630" w:type="dxa"/>
            <w:tcMar/>
          </w:tcPr>
          <w:p w:rsidR="4C6B611C" w:rsidP="4C6B611C" w:rsidRDefault="4C6B611C" w14:noSpellErr="1" w14:paraId="7FDEC1AF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C6B611C" w:rsidR="4C6B611C">
              <w:rPr>
                <w:rFonts w:ascii="Arial" w:hAnsi="Arial" w:eastAsia="Arial" w:cs="Arial"/>
                <w:sz w:val="22"/>
                <w:szCs w:val="22"/>
              </w:rPr>
              <w:t>5</w:t>
            </w:r>
          </w:p>
        </w:tc>
        <w:tc>
          <w:tcPr>
            <w:tcW w:w="3345" w:type="dxa"/>
            <w:tcMar/>
          </w:tcPr>
          <w:p w:rsidR="4C6B611C" w:rsidP="4C6B611C" w:rsidRDefault="4C6B611C" w14:paraId="60F38A2C" w14:textId="458B6716">
            <w:pPr>
              <w:pStyle w:val="Normal"/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sz w:val="22"/>
                <w:szCs w:val="22"/>
              </w:rPr>
              <w:t>Vocal – Rebecca</w:t>
            </w:r>
          </w:p>
        </w:tc>
        <w:tc>
          <w:tcPr>
            <w:tcW w:w="4185" w:type="dxa"/>
            <w:tcMar/>
          </w:tcPr>
          <w:p w:rsidR="4C6B611C" w:rsidP="4C6B611C" w:rsidRDefault="4C6B611C" w14:paraId="5F8A717A" w14:textId="001BC6C4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sz w:val="22"/>
                <w:szCs w:val="22"/>
              </w:rPr>
              <w:t>Vocal mic + XLR</w:t>
            </w:r>
          </w:p>
        </w:tc>
        <w:tc>
          <w:tcPr>
            <w:tcW w:w="1200" w:type="dxa"/>
            <w:tcMar/>
          </w:tcPr>
          <w:p w:rsidR="4C6B611C" w:rsidP="4C6B611C" w:rsidRDefault="4C6B611C" w14:paraId="0AD5C1CE" w14:textId="5C5D496D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sz w:val="22"/>
                <w:szCs w:val="22"/>
              </w:rPr>
              <w:t>No</w:t>
            </w:r>
          </w:p>
        </w:tc>
      </w:tr>
      <w:tr w:rsidR="4C6B611C" w:rsidTr="3E0B4CDA" w14:paraId="2D509618">
        <w:trPr>
          <w:trHeight w:val="300"/>
        </w:trPr>
        <w:tc>
          <w:tcPr>
            <w:tcW w:w="630" w:type="dxa"/>
            <w:tcMar/>
          </w:tcPr>
          <w:p w:rsidR="4C6B611C" w:rsidP="4C6B611C" w:rsidRDefault="4C6B611C" w14:noSpellErr="1" w14:paraId="69687F96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C6B611C" w:rsidR="4C6B611C">
              <w:rPr>
                <w:rFonts w:ascii="Arial" w:hAnsi="Arial" w:eastAsia="Arial" w:cs="Arial"/>
                <w:sz w:val="22"/>
                <w:szCs w:val="22"/>
              </w:rPr>
              <w:t>6</w:t>
            </w:r>
          </w:p>
        </w:tc>
        <w:tc>
          <w:tcPr>
            <w:tcW w:w="3345" w:type="dxa"/>
            <w:tcMar/>
          </w:tcPr>
          <w:p w:rsidR="4C6B611C" w:rsidP="4C6B611C" w:rsidRDefault="4C6B611C" w14:paraId="06BF43DA" w14:textId="4E67EC03">
            <w:pPr>
              <w:pStyle w:val="Normal"/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C6B611C" w:rsidR="4C6B611C">
              <w:rPr>
                <w:rFonts w:ascii="Arial" w:hAnsi="Arial" w:eastAsia="Arial" w:cs="Arial"/>
                <w:sz w:val="22"/>
                <w:szCs w:val="22"/>
              </w:rPr>
              <w:t>Piano (L) – Robin</w:t>
            </w:r>
          </w:p>
        </w:tc>
        <w:tc>
          <w:tcPr>
            <w:tcW w:w="4185" w:type="dxa"/>
            <w:tcMar/>
          </w:tcPr>
          <w:p w:rsidR="4C6B611C" w:rsidP="4C6B611C" w:rsidRDefault="4C6B611C" w14:paraId="5BF456EC" w14:textId="0E115171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sz w:val="22"/>
                <w:szCs w:val="22"/>
              </w:rPr>
              <w:t>Stereo DI (XLR L)</w:t>
            </w:r>
          </w:p>
        </w:tc>
        <w:tc>
          <w:tcPr>
            <w:tcW w:w="1200" w:type="dxa"/>
            <w:tcMar/>
          </w:tcPr>
          <w:p w:rsidR="4C6B611C" w:rsidP="4C6B611C" w:rsidRDefault="4C6B611C" w14:paraId="1DBBA43D" w14:textId="67445A42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sz w:val="22"/>
                <w:szCs w:val="22"/>
              </w:rPr>
              <w:t>No</w:t>
            </w:r>
          </w:p>
        </w:tc>
      </w:tr>
      <w:tr w:rsidR="4C6B611C" w:rsidTr="3E0B4CDA" w14:paraId="1C61C80F">
        <w:trPr>
          <w:trHeight w:val="300"/>
        </w:trPr>
        <w:tc>
          <w:tcPr>
            <w:tcW w:w="630" w:type="dxa"/>
            <w:tcMar/>
          </w:tcPr>
          <w:p w:rsidR="4C6B611C" w:rsidP="4C6B611C" w:rsidRDefault="4C6B611C" w14:noSpellErr="1" w14:paraId="616386B8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C6B611C" w:rsidR="4C6B611C">
              <w:rPr>
                <w:rFonts w:ascii="Arial" w:hAnsi="Arial" w:eastAsia="Arial" w:cs="Arial"/>
                <w:sz w:val="22"/>
                <w:szCs w:val="22"/>
              </w:rPr>
              <w:t>7</w:t>
            </w:r>
          </w:p>
        </w:tc>
        <w:tc>
          <w:tcPr>
            <w:tcW w:w="3345" w:type="dxa"/>
            <w:tcMar/>
          </w:tcPr>
          <w:p w:rsidR="4C6B611C" w:rsidP="4C6B611C" w:rsidRDefault="4C6B611C" w14:noSpellErr="1" w14:paraId="10DF1393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C6B611C" w:rsidR="4C6B611C">
              <w:rPr>
                <w:rFonts w:ascii="Arial" w:hAnsi="Arial" w:eastAsia="Arial" w:cs="Arial"/>
                <w:sz w:val="22"/>
                <w:szCs w:val="22"/>
              </w:rPr>
              <w:t>Piano (R)</w:t>
            </w:r>
          </w:p>
        </w:tc>
        <w:tc>
          <w:tcPr>
            <w:tcW w:w="4185" w:type="dxa"/>
            <w:tcMar/>
          </w:tcPr>
          <w:p w:rsidR="4C6B611C" w:rsidP="4C6B611C" w:rsidRDefault="4C6B611C" w14:paraId="1EED502E" w14:textId="053A984D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sz w:val="22"/>
                <w:szCs w:val="22"/>
              </w:rPr>
              <w:t>Stereo DI</w:t>
            </w:r>
            <w:r w:rsidRPr="4458DD04" w:rsidR="4458DD04">
              <w:rPr>
                <w:rFonts w:ascii="Arial" w:hAnsi="Arial" w:eastAsia="Arial" w:cs="Arial"/>
                <w:sz w:val="22"/>
                <w:szCs w:val="22"/>
              </w:rPr>
              <w:t xml:space="preserve"> (XLR R)</w:t>
            </w:r>
          </w:p>
        </w:tc>
        <w:tc>
          <w:tcPr>
            <w:tcW w:w="1200" w:type="dxa"/>
            <w:tcMar/>
          </w:tcPr>
          <w:p w:rsidR="4C6B611C" w:rsidP="4C6B611C" w:rsidRDefault="4C6B611C" w14:paraId="76A9C7D3" w14:textId="7E6B51E8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sz w:val="22"/>
                <w:szCs w:val="22"/>
              </w:rPr>
              <w:t>No</w:t>
            </w:r>
          </w:p>
        </w:tc>
      </w:tr>
      <w:tr w:rsidR="4C6B611C" w:rsidTr="3E0B4CDA" w14:paraId="53788691">
        <w:trPr>
          <w:trHeight w:val="300"/>
        </w:trPr>
        <w:tc>
          <w:tcPr>
            <w:tcW w:w="630" w:type="dxa"/>
            <w:tcMar/>
          </w:tcPr>
          <w:p w:rsidR="4C6B611C" w:rsidP="4C6B611C" w:rsidRDefault="4C6B611C" w14:noSpellErr="1" w14:paraId="497EE95B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C6B611C" w:rsidR="4C6B611C">
              <w:rPr>
                <w:rFonts w:ascii="Arial" w:hAnsi="Arial" w:eastAsia="Arial" w:cs="Arial"/>
                <w:sz w:val="22"/>
                <w:szCs w:val="22"/>
              </w:rPr>
              <w:t>8</w:t>
            </w:r>
          </w:p>
        </w:tc>
        <w:tc>
          <w:tcPr>
            <w:tcW w:w="3345" w:type="dxa"/>
            <w:tcMar/>
          </w:tcPr>
          <w:p w:rsidR="4C6B611C" w:rsidP="4C6B611C" w:rsidRDefault="4C6B611C" w14:paraId="4C41096F" w14:textId="58EBA98E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sz w:val="22"/>
                <w:szCs w:val="22"/>
              </w:rPr>
              <w:t>Violin 2</w:t>
            </w:r>
          </w:p>
        </w:tc>
        <w:tc>
          <w:tcPr>
            <w:tcW w:w="4185" w:type="dxa"/>
            <w:tcMar/>
          </w:tcPr>
          <w:p w:rsidR="4C6B611C" w:rsidP="4C6B611C" w:rsidRDefault="4C6B611C" w14:noSpellErr="1" w14:paraId="56957878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C6B611C" w:rsidR="4C6B611C">
              <w:rPr>
                <w:rFonts w:ascii="Arial" w:hAnsi="Arial" w:eastAsia="Arial" w:cs="Arial"/>
                <w:sz w:val="22"/>
                <w:szCs w:val="22"/>
              </w:rPr>
              <w:t>XLR</w:t>
            </w:r>
          </w:p>
        </w:tc>
        <w:tc>
          <w:tcPr>
            <w:tcW w:w="1200" w:type="dxa"/>
            <w:tcMar/>
          </w:tcPr>
          <w:p w:rsidR="4C6B611C" w:rsidP="4C6B611C" w:rsidRDefault="4C6B611C" w14:paraId="71339D2D" w14:textId="34F6DA0B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sz w:val="22"/>
                <w:szCs w:val="22"/>
              </w:rPr>
              <w:t>Yes</w:t>
            </w:r>
          </w:p>
        </w:tc>
      </w:tr>
      <w:tr w:rsidR="4C6B611C" w:rsidTr="3E0B4CDA" w14:paraId="23509333">
        <w:trPr>
          <w:trHeight w:val="300"/>
        </w:trPr>
        <w:tc>
          <w:tcPr>
            <w:tcW w:w="630" w:type="dxa"/>
            <w:tcMar/>
          </w:tcPr>
          <w:p w:rsidR="4C6B611C" w:rsidP="3BC00BBC" w:rsidRDefault="4C6B611C" w14:paraId="5331D7D5" w14:textId="7B9DBC46">
            <w:pPr>
              <w:pStyle w:val="Normal"/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3BC00BBC" w:rsidR="3BC00BBC">
              <w:rPr>
                <w:rFonts w:ascii="Arial" w:hAnsi="Arial" w:eastAsia="Arial" w:cs="Arial"/>
                <w:sz w:val="22"/>
                <w:szCs w:val="22"/>
              </w:rPr>
              <w:t>9</w:t>
            </w:r>
          </w:p>
        </w:tc>
        <w:tc>
          <w:tcPr>
            <w:tcW w:w="3345" w:type="dxa"/>
            <w:tcMar/>
          </w:tcPr>
          <w:p w:rsidR="4C6B611C" w:rsidP="3E0B4CDA" w:rsidRDefault="4C6B611C" w14:paraId="412C4D5F" w14:textId="3D930EBE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0B4CDA" w:rsidR="3E0B4C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Violin 1 – Charlotte</w:t>
            </w:r>
          </w:p>
        </w:tc>
        <w:tc>
          <w:tcPr>
            <w:tcW w:w="4185" w:type="dxa"/>
            <w:tcMar/>
          </w:tcPr>
          <w:p w:rsidR="4C6B611C" w:rsidP="3BC00BBC" w:rsidRDefault="4C6B611C" w14:paraId="41DE87F2" w14:textId="47E127FC">
            <w:pPr>
              <w:pStyle w:val="Normal"/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3BC00BBC" w:rsidR="3BC00BBC">
              <w:rPr>
                <w:rFonts w:ascii="Arial" w:hAnsi="Arial" w:eastAsia="Arial" w:cs="Arial"/>
                <w:sz w:val="22"/>
                <w:szCs w:val="22"/>
              </w:rPr>
              <w:t>XLR</w:t>
            </w:r>
          </w:p>
        </w:tc>
        <w:tc>
          <w:tcPr>
            <w:tcW w:w="1200" w:type="dxa"/>
            <w:tcMar/>
          </w:tcPr>
          <w:p w:rsidR="4C6B611C" w:rsidP="3BC00BBC" w:rsidRDefault="4C6B611C" w14:paraId="0657241E" w14:textId="349ABF1F">
            <w:pPr>
              <w:pStyle w:val="Normal"/>
              <w:spacing w:before="60" w:beforeAutospacing="off" w:after="6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sz w:val="22"/>
                <w:szCs w:val="22"/>
              </w:rPr>
              <w:t>Yes</w:t>
            </w:r>
          </w:p>
        </w:tc>
      </w:tr>
      <w:tr w:rsidR="4C6B611C" w:rsidTr="3E0B4CDA" w14:paraId="6116CF4A">
        <w:trPr>
          <w:trHeight w:val="300"/>
        </w:trPr>
        <w:tc>
          <w:tcPr>
            <w:tcW w:w="630" w:type="dxa"/>
            <w:tcMar/>
          </w:tcPr>
          <w:p w:rsidR="3BC00BBC" w:rsidP="3BC00BBC" w:rsidRDefault="3BC00BBC" w14:paraId="3FAB4CE2" w14:textId="64DE5CCA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C00BBC" w:rsidR="3BC00B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10</w:t>
            </w:r>
          </w:p>
        </w:tc>
        <w:tc>
          <w:tcPr>
            <w:tcW w:w="3345" w:type="dxa"/>
            <w:tcMar/>
          </w:tcPr>
          <w:p w:rsidR="3BC00BBC" w:rsidP="3E0B4CDA" w:rsidRDefault="3BC00BBC" w14:paraId="4FD2009E" w14:textId="59F4AA6D">
            <w:pPr>
              <w:pStyle w:val="Normal"/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0B4CDA" w:rsidR="3E0B4C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Violin 1 DPA</w:t>
            </w:r>
          </w:p>
        </w:tc>
        <w:tc>
          <w:tcPr>
            <w:tcW w:w="4185" w:type="dxa"/>
            <w:tcMar/>
          </w:tcPr>
          <w:p w:rsidR="3BC00BBC" w:rsidP="3BC00BBC" w:rsidRDefault="3BC00BBC" w14:paraId="7FB2173A" w14:textId="0676395F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C00BBC" w:rsidR="3BC00B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XLR</w:t>
            </w:r>
          </w:p>
        </w:tc>
        <w:tc>
          <w:tcPr>
            <w:tcW w:w="1200" w:type="dxa"/>
            <w:tcMar/>
          </w:tcPr>
          <w:p w:rsidR="3BC00BBC" w:rsidP="4458DD04" w:rsidRDefault="3BC00BBC" w14:paraId="33916B33" w14:textId="039CBC05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458DD04" w:rsidR="4458DD0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Yes</w:t>
            </w:r>
          </w:p>
        </w:tc>
      </w:tr>
      <w:tr w:rsidR="4C6B611C" w:rsidTr="3E0B4CDA" w14:paraId="7A38D217">
        <w:trPr>
          <w:trHeight w:val="300"/>
        </w:trPr>
        <w:tc>
          <w:tcPr>
            <w:tcW w:w="630" w:type="dxa"/>
            <w:tcMar/>
          </w:tcPr>
          <w:p w:rsidR="3BC00BBC" w:rsidP="3BC00BBC" w:rsidRDefault="3BC00BBC" w14:paraId="34F098E4" w14:textId="384E54B5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C00BBC" w:rsidR="3BC00B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11</w:t>
            </w:r>
          </w:p>
        </w:tc>
        <w:tc>
          <w:tcPr>
            <w:tcW w:w="3345" w:type="dxa"/>
            <w:tcMar/>
          </w:tcPr>
          <w:p w:rsidR="3BC00BBC" w:rsidP="3E0B4CDA" w:rsidRDefault="3BC00BBC" w14:paraId="1EEFC571" w14:textId="0598B8DC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0B4CDA" w:rsidR="3E0B4C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Floor mic 2</w:t>
            </w:r>
          </w:p>
        </w:tc>
        <w:tc>
          <w:tcPr>
            <w:tcW w:w="4185" w:type="dxa"/>
            <w:tcMar/>
          </w:tcPr>
          <w:p w:rsidR="3BC00BBC" w:rsidP="3BC00BBC" w:rsidRDefault="3BC00BBC" w14:paraId="098421DF" w14:textId="78A54ED6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C00BBC" w:rsidR="3BC00B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XLR</w:t>
            </w:r>
          </w:p>
        </w:tc>
        <w:tc>
          <w:tcPr>
            <w:tcW w:w="1200" w:type="dxa"/>
            <w:tcMar/>
          </w:tcPr>
          <w:p w:rsidR="3BC00BBC" w:rsidP="4458DD04" w:rsidRDefault="3BC00BBC" w14:paraId="66612D05" w14:textId="6405C719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458DD04" w:rsidR="4458DD0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Yes</w:t>
            </w:r>
          </w:p>
        </w:tc>
      </w:tr>
      <w:tr w:rsidR="4C6B611C" w:rsidTr="3E0B4CDA" w14:paraId="3FDEEC14">
        <w:trPr>
          <w:trHeight w:val="300"/>
        </w:trPr>
        <w:tc>
          <w:tcPr>
            <w:tcW w:w="630" w:type="dxa"/>
            <w:tcMar/>
          </w:tcPr>
          <w:p w:rsidR="3BC00BBC" w:rsidP="3BC00BBC" w:rsidRDefault="3BC00BBC" w14:paraId="0AD75085" w14:textId="74176CD4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C00BBC" w:rsidR="3BC00B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12</w:t>
            </w:r>
          </w:p>
        </w:tc>
        <w:tc>
          <w:tcPr>
            <w:tcW w:w="3345" w:type="dxa"/>
            <w:tcMar/>
          </w:tcPr>
          <w:p w:rsidR="3BC00BBC" w:rsidP="3BC00BBC" w:rsidRDefault="3BC00BBC" w14:paraId="31BEB361" w14:textId="76E514A0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C00BBC" w:rsidR="3BC00B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Stomp box</w:t>
            </w:r>
          </w:p>
        </w:tc>
        <w:tc>
          <w:tcPr>
            <w:tcW w:w="4185" w:type="dxa"/>
            <w:tcMar/>
          </w:tcPr>
          <w:p w:rsidR="3BC00BBC" w:rsidP="3BC00BBC" w:rsidRDefault="3BC00BBC" w14:paraId="23BBBDD5" w14:textId="50CEE74F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C00BBC" w:rsidR="3BC00B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XLR + DI</w:t>
            </w:r>
          </w:p>
        </w:tc>
        <w:tc>
          <w:tcPr>
            <w:tcW w:w="1200" w:type="dxa"/>
            <w:tcMar/>
          </w:tcPr>
          <w:p w:rsidR="3BC00BBC" w:rsidP="4458DD04" w:rsidRDefault="3BC00BBC" w14:paraId="7649444E" w14:textId="01DBEA64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No</w:t>
            </w:r>
          </w:p>
        </w:tc>
      </w:tr>
      <w:tr w:rsidR="4C6B611C" w:rsidTr="3E0B4CDA" w14:paraId="4E77CEB5">
        <w:trPr>
          <w:trHeight w:val="300"/>
        </w:trPr>
        <w:tc>
          <w:tcPr>
            <w:tcW w:w="630" w:type="dxa"/>
            <w:tcMar/>
          </w:tcPr>
          <w:p w:rsidR="3BC00BBC" w:rsidP="3BC00BBC" w:rsidRDefault="3BC00BBC" w14:paraId="1D55CAE9" w14:textId="7420C0C5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C00BBC" w:rsidR="3BC00B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13</w:t>
            </w:r>
          </w:p>
        </w:tc>
        <w:tc>
          <w:tcPr>
            <w:tcW w:w="3345" w:type="dxa"/>
            <w:tcMar/>
          </w:tcPr>
          <w:p w:rsidR="3BC00BBC" w:rsidP="4458DD04" w:rsidRDefault="3BC00BBC" w14:paraId="68384883" w14:textId="542084B7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Floor mic 1</w:t>
            </w:r>
          </w:p>
        </w:tc>
        <w:tc>
          <w:tcPr>
            <w:tcW w:w="4185" w:type="dxa"/>
            <w:tcMar/>
          </w:tcPr>
          <w:p w:rsidR="3BC00BBC" w:rsidP="3BC00BBC" w:rsidRDefault="3BC00BBC" w14:paraId="0F8ECD71" w14:textId="2AF725FB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C00BBC" w:rsidR="3BC00B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XLR</w:t>
            </w:r>
          </w:p>
        </w:tc>
        <w:tc>
          <w:tcPr>
            <w:tcW w:w="1200" w:type="dxa"/>
            <w:tcMar/>
          </w:tcPr>
          <w:p w:rsidR="3BC00BBC" w:rsidP="4458DD04" w:rsidRDefault="3BC00BBC" w14:paraId="5788EED6" w14:textId="290B3DB7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Yes</w:t>
            </w:r>
          </w:p>
        </w:tc>
      </w:tr>
      <w:tr w:rsidR="4C6B611C" w:rsidTr="3E0B4CDA" w14:paraId="7BAD427D">
        <w:trPr>
          <w:trHeight w:val="300"/>
        </w:trPr>
        <w:tc>
          <w:tcPr>
            <w:tcW w:w="630" w:type="dxa"/>
            <w:tcMar/>
          </w:tcPr>
          <w:p w:rsidR="3BC00BBC" w:rsidP="3BC00BBC" w:rsidRDefault="3BC00BBC" w14:paraId="3BE8841B" w14:textId="63E5F22F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C00BBC" w:rsidR="3BC00B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14</w:t>
            </w:r>
          </w:p>
        </w:tc>
        <w:tc>
          <w:tcPr>
            <w:tcW w:w="3345" w:type="dxa"/>
            <w:tcMar/>
          </w:tcPr>
          <w:p w:rsidR="3BC00BBC" w:rsidP="3BC00BBC" w:rsidRDefault="3BC00BBC" w14:paraId="19BBE216" w14:textId="7D1516BE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C00BBC" w:rsidR="3BC00B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Concertina – Rosalie</w:t>
            </w:r>
          </w:p>
        </w:tc>
        <w:tc>
          <w:tcPr>
            <w:tcW w:w="4185" w:type="dxa"/>
            <w:tcMar/>
          </w:tcPr>
          <w:p w:rsidR="3BC00BBC" w:rsidP="3BC00BBC" w:rsidRDefault="3BC00BBC" w14:paraId="2DDC747D" w14:textId="61E68B73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C00BBC" w:rsidR="3BC00B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XLR</w:t>
            </w:r>
          </w:p>
        </w:tc>
        <w:tc>
          <w:tcPr>
            <w:tcW w:w="1200" w:type="dxa"/>
            <w:tcMar/>
          </w:tcPr>
          <w:p w:rsidR="3BC00BBC" w:rsidP="4458DD04" w:rsidRDefault="3BC00BBC" w14:paraId="7E428935" w14:textId="290377FE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458DD04" w:rsidR="4458DD0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Yes</w:t>
            </w:r>
          </w:p>
        </w:tc>
      </w:tr>
      <w:tr w:rsidR="4C6B611C" w:rsidTr="3E0B4CDA" w14:paraId="6FA5D7FD">
        <w:trPr>
          <w:trHeight w:val="300"/>
        </w:trPr>
        <w:tc>
          <w:tcPr>
            <w:tcW w:w="630" w:type="dxa"/>
            <w:tcMar/>
          </w:tcPr>
          <w:p w:rsidR="3BC00BBC" w:rsidP="3BC00BBC" w:rsidRDefault="3BC00BBC" w14:paraId="64AE094B" w14:textId="3393E67D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C00BBC" w:rsidR="3BC00B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15</w:t>
            </w:r>
          </w:p>
        </w:tc>
        <w:tc>
          <w:tcPr>
            <w:tcW w:w="3345" w:type="dxa"/>
            <w:tcMar/>
          </w:tcPr>
          <w:p w:rsidR="3BC00BBC" w:rsidP="4458DD04" w:rsidRDefault="3BC00BBC" w14:paraId="63D8CBC4" w14:textId="54A1310A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Concertina (continued)</w:t>
            </w:r>
          </w:p>
        </w:tc>
        <w:tc>
          <w:tcPr>
            <w:tcW w:w="4185" w:type="dxa"/>
            <w:tcMar/>
          </w:tcPr>
          <w:p w:rsidR="3BC00BBC" w:rsidP="3BC00BBC" w:rsidRDefault="3BC00BBC" w14:paraId="5929813A" w14:textId="69F9AE73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C00BBC" w:rsidR="3BC00B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XLR</w:t>
            </w:r>
          </w:p>
        </w:tc>
        <w:tc>
          <w:tcPr>
            <w:tcW w:w="1200" w:type="dxa"/>
            <w:tcMar/>
          </w:tcPr>
          <w:p w:rsidR="3BC00BBC" w:rsidP="4458DD04" w:rsidRDefault="3BC00BBC" w14:paraId="49718F0F" w14:textId="72A7B682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458DD04" w:rsidR="4458DD0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Yes</w:t>
            </w:r>
          </w:p>
        </w:tc>
      </w:tr>
      <w:tr w:rsidR="4C6B611C" w:rsidTr="3E0B4CDA" w14:paraId="2AFCC81D">
        <w:trPr>
          <w:trHeight w:val="300"/>
        </w:trPr>
        <w:tc>
          <w:tcPr>
            <w:tcW w:w="630" w:type="dxa"/>
            <w:tcMar/>
          </w:tcPr>
          <w:p w:rsidR="3BC00BBC" w:rsidP="3BC00BBC" w:rsidRDefault="3BC00BBC" w14:paraId="5E5ED889" w14:textId="65FCE5B7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C00BBC" w:rsidR="3BC00B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16</w:t>
            </w:r>
          </w:p>
        </w:tc>
        <w:tc>
          <w:tcPr>
            <w:tcW w:w="3345" w:type="dxa"/>
            <w:tcMar/>
          </w:tcPr>
          <w:p w:rsidR="3BC00BBC" w:rsidP="4458DD04" w:rsidRDefault="3BC00BBC" w14:paraId="72B952C4" w14:textId="57E56AA7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Whistle (wireless) – Mélodie</w:t>
            </w:r>
          </w:p>
        </w:tc>
        <w:tc>
          <w:tcPr>
            <w:tcW w:w="4185" w:type="dxa"/>
            <w:tcMar/>
          </w:tcPr>
          <w:p w:rsidR="3BC00BBC" w:rsidP="370F7846" w:rsidRDefault="3BC00BBC" w14:paraId="773872ED" w14:textId="5DBBE78B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F7846" w:rsidR="370F78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XLR</w:t>
            </w:r>
          </w:p>
        </w:tc>
        <w:tc>
          <w:tcPr>
            <w:tcW w:w="1200" w:type="dxa"/>
            <w:tcMar/>
          </w:tcPr>
          <w:p w:rsidR="3BC00BBC" w:rsidP="4458DD04" w:rsidRDefault="3BC00BBC" w14:paraId="0D26ED32" w14:textId="036A2596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No</w:t>
            </w:r>
          </w:p>
        </w:tc>
      </w:tr>
      <w:tr w:rsidR="4C6B611C" w:rsidTr="3E0B4CDA" w14:paraId="3BE977A1">
        <w:trPr>
          <w:trHeight w:val="300"/>
        </w:trPr>
        <w:tc>
          <w:tcPr>
            <w:tcW w:w="630" w:type="dxa"/>
            <w:tcMar/>
          </w:tcPr>
          <w:p w:rsidR="3BC00BBC" w:rsidP="3BC00BBC" w:rsidRDefault="3BC00BBC" w14:paraId="63DADC30" w14:textId="55F86B0D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C00BBC" w:rsidR="3BC00B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17</w:t>
            </w:r>
          </w:p>
        </w:tc>
        <w:tc>
          <w:tcPr>
            <w:tcW w:w="3345" w:type="dxa"/>
            <w:tcMar/>
          </w:tcPr>
          <w:p w:rsidR="3BC00BBC" w:rsidP="3BC00BBC" w:rsidRDefault="3BC00BBC" w14:paraId="599C2736" w14:textId="5A36C9E2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C00BBC" w:rsidR="3BC00B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Bodhrán – Rebecca</w:t>
            </w:r>
          </w:p>
        </w:tc>
        <w:tc>
          <w:tcPr>
            <w:tcW w:w="4185" w:type="dxa"/>
            <w:tcMar/>
          </w:tcPr>
          <w:p w:rsidR="3BC00BBC" w:rsidP="3BC00BBC" w:rsidRDefault="3BC00BBC" w14:paraId="6E7CB5B8" w14:textId="442903E9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C00BBC" w:rsidR="3BC00B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XLR</w:t>
            </w:r>
          </w:p>
        </w:tc>
        <w:tc>
          <w:tcPr>
            <w:tcW w:w="1200" w:type="dxa"/>
            <w:tcMar/>
          </w:tcPr>
          <w:p w:rsidR="3BC00BBC" w:rsidP="4458DD04" w:rsidRDefault="3BC00BBC" w14:paraId="41B27181" w14:textId="3FEDF694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458DD04" w:rsidR="4458DD0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Yes</w:t>
            </w:r>
          </w:p>
        </w:tc>
      </w:tr>
      <w:tr w:rsidR="4C6B611C" w:rsidTr="3E0B4CDA" w14:paraId="1F3E1D5D">
        <w:trPr>
          <w:trHeight w:val="300"/>
        </w:trPr>
        <w:tc>
          <w:tcPr>
            <w:tcW w:w="630" w:type="dxa"/>
            <w:tcMar/>
          </w:tcPr>
          <w:p w:rsidR="3BC00BBC" w:rsidP="3BC00BBC" w:rsidRDefault="3BC00BBC" w14:paraId="7CCD4912" w14:textId="2536E392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C00BBC" w:rsidR="3BC00B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18</w:t>
            </w:r>
          </w:p>
        </w:tc>
        <w:tc>
          <w:tcPr>
            <w:tcW w:w="3345" w:type="dxa"/>
            <w:tcMar/>
          </w:tcPr>
          <w:p w:rsidR="3BC00BBC" w:rsidP="4458DD04" w:rsidRDefault="3BC00BBC" w14:paraId="795DEEB3" w14:textId="6C0D42F8">
            <w:pPr>
              <w:pStyle w:val="Normal"/>
              <w:suppressLineNumbers w:val="0"/>
              <w:bidi w:val="0"/>
              <w:spacing w:before="60" w:beforeAutospacing="off" w:after="60" w:afterAutospacing="off" w:line="276" w:lineRule="auto"/>
              <w:ind w:left="0" w:right="0"/>
              <w:jc w:val="left"/>
            </w:pPr>
            <w:r w:rsidRPr="4458DD04" w:rsidR="4458DD0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Dance area</w:t>
            </w:r>
          </w:p>
        </w:tc>
        <w:tc>
          <w:tcPr>
            <w:tcW w:w="4185" w:type="dxa"/>
            <w:tcMar/>
          </w:tcPr>
          <w:p w:rsidR="3BC00BBC" w:rsidP="4458DD04" w:rsidRDefault="3BC00BBC" w14:paraId="4EA58516" w14:textId="60C77E74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58DD04" w:rsidR="4458DD0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Floor mic (Beta 91 </w:t>
            </w:r>
            <w:r w:rsidRPr="4458DD04" w:rsidR="4458DD0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or</w:t>
            </w:r>
            <w:r w:rsidRPr="4458DD04" w:rsidR="4458DD0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boundary) + XLR</w:t>
            </w:r>
          </w:p>
        </w:tc>
        <w:tc>
          <w:tcPr>
            <w:tcW w:w="1200" w:type="dxa"/>
            <w:tcMar/>
          </w:tcPr>
          <w:p w:rsidR="3BC00BBC" w:rsidP="4458DD04" w:rsidRDefault="3BC00BBC" w14:paraId="22BB9118" w14:textId="5526F8CA">
            <w:pPr>
              <w:spacing w:before="60" w:beforeAutospacing="off" w:after="6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458DD04" w:rsidR="4458DD0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Yes</w:t>
            </w:r>
          </w:p>
        </w:tc>
      </w:tr>
    </w:tbl>
    <w:p w:rsidR="4C6B611C" w:rsidP="4C6B611C" w:rsidRDefault="4C6B611C" w14:paraId="6554E9F0" w14:textId="6A8CF387">
      <w:pPr>
        <w:pStyle w:val="Heading2"/>
        <w:rPr>
          <w:rFonts w:ascii="Arial" w:hAnsi="Arial" w:eastAsia="Arial" w:cs="Arial"/>
          <w:color w:val="auto"/>
          <w:sz w:val="28"/>
          <w:szCs w:val="28"/>
        </w:rPr>
      </w:pPr>
    </w:p>
    <w:p xmlns:wp14="http://schemas.microsoft.com/office/word/2010/wordml" w:rsidP="01D6640C" w14:paraId="063670F7" wp14:textId="51D02391">
      <w:pPr>
        <w:pStyle w:val="Heading2"/>
        <w:rPr>
          <w:rFonts w:ascii="Arial" w:hAnsi="Arial" w:eastAsia="Arial" w:cs="Arial"/>
          <w:color w:val="auto"/>
          <w:sz w:val="28"/>
          <w:szCs w:val="28"/>
        </w:rPr>
      </w:pPr>
      <w:r w:rsidRPr="4458DD04" w:rsidR="4458DD04">
        <w:rPr>
          <w:rFonts w:ascii="Arial" w:hAnsi="Arial" w:eastAsia="Arial" w:cs="Arial"/>
          <w:color w:val="auto"/>
          <w:sz w:val="28"/>
          <w:szCs w:val="28"/>
        </w:rPr>
        <w:t>Backline requirements</w:t>
      </w:r>
    </w:p>
    <w:p xmlns:wp14="http://schemas.microsoft.com/office/word/2010/wordml" w:rsidP="4458DD04" w14:paraId="3259C8BC" wp14:textId="76A261F3">
      <w:pPr>
        <w:pStyle w:val="Normal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458DD04" w:rsidR="4458DD04">
        <w:rPr>
          <w:rFonts w:ascii="Arial" w:hAnsi="Arial" w:eastAsia="Arial" w:cs="Arial"/>
          <w:lang w:val="fr-FR"/>
        </w:rPr>
        <w:t>(</w:t>
      </w:r>
      <w:r w:rsidRPr="4458DD04" w:rsidR="4458DD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Only when traveling by plane, within Canada or internationally</w:t>
      </w:r>
      <w:r w:rsidRPr="4458DD04" w:rsidR="4458DD04">
        <w:rPr>
          <w:rFonts w:ascii="Arial" w:hAnsi="Arial" w:eastAsia="Arial" w:cs="Arial"/>
          <w:lang w:val="fr-FR"/>
        </w:rPr>
        <w:t>)</w:t>
      </w:r>
      <w:r>
        <w:br/>
      </w:r>
      <w:r>
        <w:br/>
      </w:r>
      <w:r w:rsidRPr="4458DD04" w:rsidR="4458DD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 Digital piano (88 weighted keys) with sustain pedal and stable stand</w:t>
      </w:r>
      <w:r>
        <w:br/>
      </w:r>
      <w:r w:rsidRPr="4458DD04" w:rsidR="4458DD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- 5 chairs</w:t>
      </w:r>
      <w:r>
        <w:br/>
      </w:r>
      <w:r w:rsidRPr="4458DD04" w:rsidR="4458DD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 Dance area: suitable surface for step dancing</w:t>
      </w:r>
      <w:r>
        <w:br/>
      </w:r>
      <w:r w:rsidRPr="4458DD04" w:rsidR="4458DD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• If the stage is not </w:t>
      </w:r>
      <w:r w:rsidRPr="4458DD04" w:rsidR="4458DD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appropriate</w:t>
      </w:r>
      <w:r w:rsidRPr="4458DD04" w:rsidR="4458DD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please provide a wooden board of approx. 2 m x 4 m</w:t>
      </w:r>
    </w:p>
    <w:sectPr w:rsidRPr="0006063C" w:rsidR="00FC693F" w:rsidSect="0003461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D6640C"/>
    <w:rsid w:val="1715F51A"/>
    <w:rsid w:val="370F7846"/>
    <w:rsid w:val="3BC00BBC"/>
    <w:rsid w:val="3E0B4CDA"/>
    <w:rsid w:val="4458DD04"/>
    <w:rsid w:val="4A4B2CBE"/>
    <w:rsid w:val="4C6B611C"/>
    <w:rsid w:val="57D2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47313C8D-BCAD-483D-8577-A56EE79DB0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image" Target="/media/image3.png" Id="R83125fe9dbb348b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Résonances Agence de spectacles</lastModifiedBy>
  <revision>10</revision>
  <dcterms:created xsi:type="dcterms:W3CDTF">2013-12-23T23:15:00.0000000Z</dcterms:created>
  <dcterms:modified xsi:type="dcterms:W3CDTF">2025-10-14T19:55:10.1948505Z</dcterms:modified>
  <category/>
</coreProperties>
</file>